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>, 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Бабаджаняна Андраника Шакроевича, </w:t>
      </w:r>
      <w:r>
        <w:rPr>
          <w:rStyle w:val="cat-ExternalSystemDefinedgrp-4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25.04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565584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4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12.37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Бабаджанян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А.Ш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Бабаджаняна Андраника Шакроевича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0412365400405005772420147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49rplc-49">
    <w:name w:val="cat-UserDefined grp-49 rplc-49"/>
    <w:basedOn w:val="DefaultParagraphFont"/>
  </w:style>
  <w:style w:type="character" w:customStyle="1" w:styleId="cat-UserDefinedgrp-50rplc-52">
    <w:name w:val="cat-UserDefined grp-5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